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Culture and Global Trade</w:t>
      </w:r>
    </w:p>
    <w:p>
      <w:pPr>
        <w:pStyle w:val="Questions"/>
      </w:pPr>
      <w:r>
        <w:t xml:space="preserve">1. TAEDR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GONIILABZATOL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3. TDSARSADN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RAFFSTI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RCEIMOATAPV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TALSEBOU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EXRTSPO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ROTMISP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BGLOAL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SDICEMOT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LBVERA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AERLVNNOB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CAINNICUOMTMO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14. URUBLCETUS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15. RYEEPTTEOS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16. TQAOU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17. UELUTRC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18. RGANONAIZTIO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19. NRCITENCETHO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20. IEBRB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Culture and Global Trade</dc:title>
  <dcterms:created xsi:type="dcterms:W3CDTF">2021-10-11T05:01:58Z</dcterms:created>
  <dcterms:modified xsi:type="dcterms:W3CDTF">2021-10-11T05:01:58Z</dcterms:modified>
</cp:coreProperties>
</file>