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 and Identity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Beliefs    </w:t>
      </w:r>
      <w:r>
        <w:t xml:space="preserve">   Celebrations    </w:t>
      </w:r>
      <w:r>
        <w:t xml:space="preserve">   Community    </w:t>
      </w:r>
      <w:r>
        <w:t xml:space="preserve">   Diversity    </w:t>
      </w:r>
      <w:r>
        <w:t xml:space="preserve">   Faith    </w:t>
      </w:r>
      <w:r>
        <w:t xml:space="preserve">   Family    </w:t>
      </w:r>
      <w:r>
        <w:t xml:space="preserve">   Fashion    </w:t>
      </w:r>
      <w:r>
        <w:t xml:space="preserve">   Food    </w:t>
      </w:r>
      <w:r>
        <w:t xml:space="preserve">   Hobbies    </w:t>
      </w:r>
      <w:r>
        <w:t xml:space="preserve">   Home    </w:t>
      </w:r>
      <w:r>
        <w:t xml:space="preserve">   Language    </w:t>
      </w:r>
      <w:r>
        <w:t xml:space="preserve">   Music    </w:t>
      </w:r>
      <w:r>
        <w:t xml:space="preserve">   Religion    </w:t>
      </w:r>
      <w:r>
        <w:t xml:space="preserve">   Sport    </w:t>
      </w:r>
      <w:r>
        <w:t xml:space="preserve">   Traditions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and Identity</dc:title>
  <dcterms:created xsi:type="dcterms:W3CDTF">2021-10-11T05:01:35Z</dcterms:created>
  <dcterms:modified xsi:type="dcterms:W3CDTF">2021-10-11T05:01:35Z</dcterms:modified>
</cp:coreProperties>
</file>