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and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expression    </w:t>
      </w:r>
      <w:r>
        <w:t xml:space="preserve">   transition    </w:t>
      </w:r>
      <w:r>
        <w:t xml:space="preserve">   anthropology    </w:t>
      </w:r>
      <w:r>
        <w:t xml:space="preserve">   society    </w:t>
      </w:r>
      <w:r>
        <w:t xml:space="preserve">   self-discovery    </w:t>
      </w:r>
      <w:r>
        <w:t xml:space="preserve">   culture    </w:t>
      </w:r>
      <w:r>
        <w:t xml:space="preserve">   religion    </w:t>
      </w:r>
      <w:r>
        <w:t xml:space="preserve">   identity    </w:t>
      </w:r>
      <w:r>
        <w:t xml:space="preserve">   family    </w:t>
      </w:r>
      <w:r>
        <w:t xml:space="preserve">   adaptations    </w:t>
      </w:r>
      <w:r>
        <w:t xml:space="preserve">   influences    </w:t>
      </w:r>
      <w:r>
        <w:t xml:space="preserve">   rituals    </w:t>
      </w:r>
      <w:r>
        <w:t xml:space="preserve">   values    </w:t>
      </w:r>
      <w:r>
        <w:t xml:space="preserve">   beliefs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and Identity</dc:title>
  <dcterms:created xsi:type="dcterms:W3CDTF">2021-10-11T05:01:37Z</dcterms:created>
  <dcterms:modified xsi:type="dcterms:W3CDTF">2021-10-11T05:01:37Z</dcterms:modified>
</cp:coreProperties>
</file>