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TV programme where people phone to talk to the presenter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written by a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TV programme about what´s happening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TV programme where people are interviewed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between 13 and 19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titles on newspapers or tv news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performs in a film 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programme or part of a programme that informs us about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criticism of a film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drama series about people´s lives that is one every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film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book with glossy paper and photographs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between 60 and 90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between the age of 40 to 59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chairs in a cinema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Media </dc:title>
  <dcterms:created xsi:type="dcterms:W3CDTF">2021-10-11T05:02:45Z</dcterms:created>
  <dcterms:modified xsi:type="dcterms:W3CDTF">2021-10-11T05:02:45Z</dcterms:modified>
</cp:coreProperties>
</file>