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Culture and Society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verbal and sometimes written representations that are culturally specific and convey meaning about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to the values and norms that a society professes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interact in such a way as to share a common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teach norms and values to their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agreed upon expectations and rules by which a culture guides the behavior of its members in any given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the belifs, behaviors, objects, and other characteristics common to the members of a particular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Referring to the non-physical ideas that people have about their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(Generally pursued by the working and middle class) Refers to sports, movies, television sitcoms and soaps, and rock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Standards of behavior that are socially approved but not morally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Norms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 be ethnic or racial, based on gender, or due to shared beliefs, values,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Noted that Americans share the common value of “American work ethic,” which encourages hard 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clusters of rules and culteral meanings associated with specific social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(Generally persued by the upper class) Referring to classical music, theature, fine arts, and other sophisticated pursuits.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the values and norms that a society actually follows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physical objects, resources, and spaces that people use to define their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Suggested that the most important values in American society are wealth, success, power, and prestige.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Certian behaviors that a culture forbids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Cultural representations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body of rules enacted by the state and backed by the power of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Society Crossword</dc:title>
  <dcterms:created xsi:type="dcterms:W3CDTF">2021-10-11T05:01:59Z</dcterms:created>
  <dcterms:modified xsi:type="dcterms:W3CDTF">2021-10-11T05:01:59Z</dcterms:modified>
</cp:coreProperties>
</file>