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homophobia    </w:t>
      </w:r>
      <w:r>
        <w:t xml:space="preserve">   fear    </w:t>
      </w:r>
      <w:r>
        <w:t xml:space="preserve">   muslim    </w:t>
      </w:r>
      <w:r>
        <w:t xml:space="preserve">   label    </w:t>
      </w:r>
      <w:r>
        <w:t xml:space="preserve">   stigma    </w:t>
      </w:r>
      <w:r>
        <w:t xml:space="preserve">   respect    </w:t>
      </w:r>
      <w:r>
        <w:t xml:space="preserve">   religion    </w:t>
      </w:r>
      <w:r>
        <w:t xml:space="preserve">   media    </w:t>
      </w:r>
      <w:r>
        <w:t xml:space="preserve">   gender    </w:t>
      </w:r>
      <w:r>
        <w:t xml:space="preserve">   stereotype    </w:t>
      </w:r>
      <w:r>
        <w:t xml:space="preserve">   equality    </w:t>
      </w:r>
      <w:r>
        <w:t xml:space="preserve">   racism    </w:t>
      </w:r>
      <w:r>
        <w:t xml:space="preserve">   sexism    </w:t>
      </w:r>
      <w:r>
        <w:t xml:space="preserve">   ageism    </w:t>
      </w:r>
      <w:r>
        <w:t xml:space="preserve">   hate    </w:t>
      </w:r>
      <w:r>
        <w:t xml:space="preserve">   islamophobia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Society </dc:title>
  <dcterms:created xsi:type="dcterms:W3CDTF">2021-10-11T05:01:49Z</dcterms:created>
  <dcterms:modified xsi:type="dcterms:W3CDTF">2021-10-11T05:01:49Z</dcterms:modified>
</cp:coreProperties>
</file>