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Culture and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view men as assertive, women as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when culture is modified with exposure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consideration,respect,regards for otheras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encourage men and women to be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impression of a particular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maintaining a positive self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gratification of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of info is explicitly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foster the curbing of gratification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orientation concerned with the degree of discomfort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stress place on syllable when pronounced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in communication is in the context or in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biological and physiological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distortion,message are reconstructed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attitude in which you're aware  of culture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tendency to see other threw your own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transmitted from one generations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distinguished men from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variation 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specialized  lifestyle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and communication</dc:title>
  <dcterms:created xsi:type="dcterms:W3CDTF">2021-10-11T05:01:46Z</dcterms:created>
  <dcterms:modified xsi:type="dcterms:W3CDTF">2021-10-11T05:01:46Z</dcterms:modified>
</cp:coreProperties>
</file>