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extremely poor.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ball game played between two teams of nine on a field with a diamond-shaped circuit of four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yellow precious metal used for jewelry.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killing a prominent figure.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Ready to face and endure danger or pain; showing 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unlawful purposeful killing of a human.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in which people are legally held as a punishment for a crime they have committed or while awaiting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faith/practice of the Roman _______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elected head of a republican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means of raising money through numbered tickets.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land surrounded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large expanse of sea.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2021-10-11T05:01:52Z</dcterms:created>
  <dcterms:modified xsi:type="dcterms:W3CDTF">2021-10-11T05:01:52Z</dcterms:modified>
</cp:coreProperties>
</file>