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Culture by Generations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Generation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Mid-sixties to early eighties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Millennials are most likely to be injured in ________. (hint: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Generation currently reaching the age of retirement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Outlook on healthcare for Millennials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 event that affected the financial patterns of Traditionalists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Spiritual views of Traditionalists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Silent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Prominent historical event that affected the Baby Boomers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Mid-forties to mid-sixties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communication used with Gen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Skeptical and unimpressed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by Generations</dc:title>
  <dcterms:created xsi:type="dcterms:W3CDTF">2021-10-11T05:01:46Z</dcterms:created>
  <dcterms:modified xsi:type="dcterms:W3CDTF">2021-10-11T05:01:46Z</dcterms:modified>
</cp:coreProperties>
</file>