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Wedding    </w:t>
      </w:r>
      <w:r>
        <w:t xml:space="preserve">   Trousers    </w:t>
      </w:r>
      <w:r>
        <w:t xml:space="preserve">   Tailcoat     </w:t>
      </w:r>
      <w:r>
        <w:t xml:space="preserve">   Scarf    </w:t>
      </w:r>
      <w:r>
        <w:t xml:space="preserve">   Patient     </w:t>
      </w:r>
      <w:r>
        <w:t xml:space="preserve">   Jacket    </w:t>
      </w:r>
      <w:r>
        <w:t xml:space="preserve">   Hat    </w:t>
      </w:r>
      <w:r>
        <w:t xml:space="preserve">   Gloves    </w:t>
      </w:r>
      <w:r>
        <w:t xml:space="preserve">   Gowns    </w:t>
      </w:r>
      <w:r>
        <w:t xml:space="preserve">   Gentle    </w:t>
      </w:r>
      <w:r>
        <w:t xml:space="preserve">   England     </w:t>
      </w:r>
      <w:r>
        <w:t xml:space="preserve">   Engagement     </w:t>
      </w:r>
      <w:r>
        <w:t xml:space="preserve">   Dining    </w:t>
      </w:r>
      <w:r>
        <w:t xml:space="preserve">   Costume    </w:t>
      </w:r>
      <w:r>
        <w:t xml:space="preserve">   Bonnet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</dc:title>
  <dcterms:created xsi:type="dcterms:W3CDTF">2021-10-11T05:01:18Z</dcterms:created>
  <dcterms:modified xsi:type="dcterms:W3CDTF">2021-10-11T05:01:18Z</dcterms:modified>
</cp:coreProperties>
</file>