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predominate religion in France?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businesses in Italy are ______ ran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the Dead is celebrated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tea shows morality and social status in this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majority of Mexicans speak?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is very important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in China dye their pets to look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women where in India?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is known for wine and cheese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Diwali is the biggest celebration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crossword</dc:title>
  <dcterms:created xsi:type="dcterms:W3CDTF">2021-10-11T05:01:44Z</dcterms:created>
  <dcterms:modified xsi:type="dcterms:W3CDTF">2021-10-11T05:01:44Z</dcterms:modified>
</cp:coreProperties>
</file>