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disorientation that people experience when facing a culture fundamentally different from their own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values that together form a larger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ideas of what is desirable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people's ideal values and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follow one value means to come into conflict with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movements of the body used to communicate with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norms that are taken more seriously and are essential to our core 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society made up of many different groups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strictly enforced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of one's culture as a yardstick for judging the ways of other individuals or societies, generally leading to a negative evaluation of their values, norms, and behaviors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whose values and norms place them at odds with the dominant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trying to understand a culture in its own terms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value, norm, or other cultural trait that is found in every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values that are central to a group, those around which a group builds a common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world withing a larger world of the dominant culture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reactions people receive for following or breaking norms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norm so strongly ingrained that even the thought of its violation is greeted with revulsion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norms and values that people actually follow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to which people attach meaning and that they use to communicate with one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symbols that can be combined in an infinite number of ways and can represent not only objects but also abstract thought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2021-10-11T05:02:08Z</dcterms:created>
  <dcterms:modified xsi:type="dcterms:W3CDTF">2021-10-11T05:02:08Z</dcterms:modified>
</cp:coreProperties>
</file>