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</w:t>
      </w:r>
    </w:p>
    <w:p>
      <w:pPr>
        <w:pStyle w:val="Questions"/>
      </w:pPr>
      <w:r>
        <w:t xml:space="preserve">1. ENSMLEET FO RLCUEUT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HCTEINRTCNOE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LTCRULUA VIILETTRAS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GNALEAGU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EIONIRGL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CSSMTUO NAD ATIDONITSR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OECMOYN ADN BOSJ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CIUSM ADN CADEN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SDERS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ELSVAU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YAFLMI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TYIOSRH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ETTECCAUHIRR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MONTEENGVR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OSRPST ADN SEAMG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elements of culture    </w:t>
      </w:r>
      <w:r>
        <w:t xml:space="preserve">   ethnocentric    </w:t>
      </w:r>
      <w:r>
        <w:t xml:space="preserve">   cultural relativist    </w:t>
      </w:r>
      <w:r>
        <w:t xml:space="preserve">   language    </w:t>
      </w:r>
      <w:r>
        <w:t xml:space="preserve">   religion    </w:t>
      </w:r>
      <w:r>
        <w:t xml:space="preserve">   customs and traditions    </w:t>
      </w:r>
      <w:r>
        <w:t xml:space="preserve">   economy and jobs    </w:t>
      </w:r>
      <w:r>
        <w:t xml:space="preserve">   art    </w:t>
      </w:r>
      <w:r>
        <w:t xml:space="preserve">   music and dance    </w:t>
      </w:r>
      <w:r>
        <w:t xml:space="preserve">   food    </w:t>
      </w:r>
      <w:r>
        <w:t xml:space="preserve">   dress    </w:t>
      </w:r>
      <w:r>
        <w:t xml:space="preserve">   values    </w:t>
      </w:r>
      <w:r>
        <w:t xml:space="preserve">   family    </w:t>
      </w:r>
      <w:r>
        <w:t xml:space="preserve">   history    </w:t>
      </w:r>
      <w:r>
        <w:t xml:space="preserve">   architecture    </w:t>
      </w:r>
      <w:r>
        <w:t xml:space="preserve">   government    </w:t>
      </w:r>
      <w:r>
        <w:t xml:space="preserve">   sports and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2021-10-11T05:01:51Z</dcterms:created>
  <dcterms:modified xsi:type="dcterms:W3CDTF">2021-10-11T05:01:51Z</dcterms:modified>
</cp:coreProperties>
</file>