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général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Étudiante suédoise qui parle de le change climatique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Combinaison d'évents des sports et culturels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Changements du climat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présence ou l'introduction dans l'environnement d'une substance ayant des effets nocifs ou toxiques.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Facebook, Instagram, Snapchat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Englobe toutes les choses vivantes et non vivantes se produisant naturellement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est créé l'OIF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œuvre de l'architecture gothique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Géographe français que créé le terme "Francophonie"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 en charge de la diffusion de la culture francophonie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général</dc:title>
  <dcterms:created xsi:type="dcterms:W3CDTF">2021-10-11T05:02:44Z</dcterms:created>
  <dcterms:modified xsi:type="dcterms:W3CDTF">2021-10-11T05:02:44Z</dcterms:modified>
</cp:coreProperties>
</file>