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in the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may be __________ in the yellow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we need to take a break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Zone you want to strive to be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make act _____________ in the yellow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zone that creates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at our __________ in the green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might want to stretch in this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_________ may cause a person to be in the blue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may tend to be ___________ in the red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may be ___________ in the green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in the Zones</dc:title>
  <dcterms:created xsi:type="dcterms:W3CDTF">2021-10-11T05:02:35Z</dcterms:created>
  <dcterms:modified xsi:type="dcterms:W3CDTF">2021-10-11T05:02:35Z</dcterms:modified>
</cp:coreProperties>
</file>