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of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Temple used for the goddess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(458 B.C) - Introduced costumes and props to plays. Also preformed tragedies.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(620 - 560 B.C) - Made fables.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(580 - 512 B.C) - Developed "Pythagorean Theorem".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(428 - 348 B.C) - Student of Socrates who wrote the "Republic".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(480 - 406 B.C) - Wrote the play "Medea".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(469 - 399 B.C) - Originally was a sculptor and developed the  Socratic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oracle, the oracle of Apollo.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Professional teachers in Greece who were payed.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stories, usually including something supernatural, trying to explain natural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female poet and famous for lyrical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(446-386 B.C) - Best known writer of greek comedies.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(500 - 430 B.C) - Greek sculptor, painter, and architect.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ends happily and usually includes lewd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(460 - 395 B.C) - Greatest historian of ancient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(484 - 425 B.C) - Known as the Father of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with no happy ending and is typically about someone struggling to overcome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(496 - 406 B.C) - Was a general who also wrote over 100+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(384 - 322 B.C) - Best student of Plato and taught "The Golden Mean".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(750 B.C) - Wrote the epics and was a famous greek poet.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Aesop    </w:t>
      </w:r>
      <w:r>
        <w:t xml:space="preserve">   Euripides     </w:t>
      </w:r>
      <w:r>
        <w:t xml:space="preserve">   Sophocles    </w:t>
      </w:r>
      <w:r>
        <w:t xml:space="preserve">   Socrates     </w:t>
      </w:r>
      <w:r>
        <w:t xml:space="preserve">   Sappho    </w:t>
      </w:r>
      <w:r>
        <w:t xml:space="preserve">   Plato    </w:t>
      </w:r>
      <w:r>
        <w:t xml:space="preserve">   Aeschylus     </w:t>
      </w:r>
      <w:r>
        <w:t xml:space="preserve">   Oracle of Delph    </w:t>
      </w:r>
      <w:r>
        <w:t xml:space="preserve">   Phidias     </w:t>
      </w:r>
      <w:r>
        <w:t xml:space="preserve">   Tragedy     </w:t>
      </w:r>
      <w:r>
        <w:t xml:space="preserve">   Comedy    </w:t>
      </w:r>
      <w:r>
        <w:t xml:space="preserve">   Myths    </w:t>
      </w:r>
      <w:r>
        <w:t xml:space="preserve">   Parthenon     </w:t>
      </w:r>
      <w:r>
        <w:t xml:space="preserve">   Thucydides     </w:t>
      </w:r>
      <w:r>
        <w:t xml:space="preserve">   Sophists     </w:t>
      </w:r>
      <w:r>
        <w:t xml:space="preserve">   Herodotus     </w:t>
      </w:r>
      <w:r>
        <w:t xml:space="preserve">   Aristotle     </w:t>
      </w:r>
      <w:r>
        <w:t xml:space="preserve">   Pythagoras     </w:t>
      </w:r>
      <w:r>
        <w:t xml:space="preserve">   Aristophanes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Ancient Greece</dc:title>
  <dcterms:created xsi:type="dcterms:W3CDTF">2021-10-11T05:02:28Z</dcterms:created>
  <dcterms:modified xsi:type="dcterms:W3CDTF">2021-10-11T05:02:28Z</dcterms:modified>
</cp:coreProperties>
</file>