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of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Stakeholders    </w:t>
      </w:r>
      <w:r>
        <w:t xml:space="preserve">   Change    </w:t>
      </w:r>
      <w:r>
        <w:t xml:space="preserve">   Care    </w:t>
      </w:r>
      <w:r>
        <w:t xml:space="preserve">   Affordability    </w:t>
      </w:r>
      <w:r>
        <w:t xml:space="preserve">   Diet    </w:t>
      </w:r>
      <w:r>
        <w:t xml:space="preserve">   Stress    </w:t>
      </w:r>
      <w:r>
        <w:t xml:space="preserve">   Employment    </w:t>
      </w:r>
      <w:r>
        <w:t xml:space="preserve">   Wealth    </w:t>
      </w:r>
      <w:r>
        <w:t xml:space="preserve">   Leizure    </w:t>
      </w:r>
      <w:r>
        <w:t xml:space="preserve">   Crime    </w:t>
      </w:r>
      <w:r>
        <w:t xml:space="preserve">   Socioeconomics    </w:t>
      </w:r>
      <w:r>
        <w:t xml:space="preserve">   Prevention    </w:t>
      </w:r>
      <w:r>
        <w:t xml:space="preserve">   Transparency    </w:t>
      </w:r>
      <w:r>
        <w:t xml:space="preserve">   Access    </w:t>
      </w:r>
      <w:r>
        <w:t xml:space="preserve">   Money    </w:t>
      </w:r>
      <w:r>
        <w:t xml:space="preserve">   Environment    </w:t>
      </w:r>
      <w:r>
        <w:t xml:space="preserve">   Work    </w:t>
      </w:r>
      <w:r>
        <w:t xml:space="preserve">   Education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of Health</dc:title>
  <dcterms:created xsi:type="dcterms:W3CDTF">2021-10-11T05:01:36Z</dcterms:created>
  <dcterms:modified xsi:type="dcterms:W3CDTF">2021-10-11T05:01:36Z</dcterms:modified>
</cp:coreProperties>
</file>