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of Seychelles </w:t>
      </w:r>
    </w:p>
    <w:p>
      <w:pPr>
        <w:pStyle w:val="Questions"/>
      </w:pPr>
      <w:r>
        <w:t xml:space="preserve">1. YESLESELHC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IINDAIN NECOA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SEEGAG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OMUGGAE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RCEOLE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ODLAB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NTOAME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RCKITAP ICORVT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NEANOTI BEAL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ABKAK MRU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of Seychelles </dc:title>
  <dcterms:created xsi:type="dcterms:W3CDTF">2021-10-11T05:02:56Z</dcterms:created>
  <dcterms:modified xsi:type="dcterms:W3CDTF">2021-10-11T05:02:56Z</dcterms:modified>
</cp:coreProperties>
</file>