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informal, unwritten rules that govern social behaviors.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cultivation, selection, preparation and appreciation of ____passes from one generation to the next.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changes slowly with new word and conventions being added on an going basis but are primarily an element of traditional culture that people first learn from their parents , grandparents, siblings and peer.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production of things in a traditional way as a trade, domestic work or hobby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procedure that has symbolic meaning and importance often marketing a rite of passage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traditional events that celebrate some aspect of community culture beliefs or history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shared experiences that are transferred from generation to generation . They can exist at the level of a nation or community and can transcend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pastimes are things that people do for enjoyment such as sports , hobbies and recreation.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traditional blank including preservation of historical structures and the use of traditional, materials, construction, techniques.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days that celebrate or commemorate an event, culture, belief or change of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expression of human creative imagination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Cultures</dc:title>
  <dcterms:created xsi:type="dcterms:W3CDTF">2021-10-11T05:02:36Z</dcterms:created>
  <dcterms:modified xsi:type="dcterms:W3CDTF">2021-10-11T05:02:36Z</dcterms:modified>
</cp:coreProperties>
</file>