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 and moral lessons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Milktart    </w:t>
      </w:r>
      <w:r>
        <w:t xml:space="preserve">   Pap    </w:t>
      </w:r>
      <w:r>
        <w:t xml:space="preserve">   Potjie    </w:t>
      </w:r>
      <w:r>
        <w:t xml:space="preserve">   Curried    </w:t>
      </w:r>
      <w:r>
        <w:t xml:space="preserve">   Spices    </w:t>
      </w:r>
      <w:r>
        <w:t xml:space="preserve">   Pizza    </w:t>
      </w:r>
      <w:r>
        <w:t xml:space="preserve">   Koeksisters    </w:t>
      </w:r>
      <w:r>
        <w:t xml:space="preserve">   Beans    </w:t>
      </w:r>
      <w:r>
        <w:t xml:space="preserve">   Samp    </w:t>
      </w:r>
      <w:r>
        <w:t xml:space="preserve">   Samoosa    </w:t>
      </w:r>
      <w:r>
        <w:t xml:space="preserve">   Braai    </w:t>
      </w:r>
      <w:r>
        <w:t xml:space="preserve">   Chutney    </w:t>
      </w:r>
      <w:r>
        <w:t xml:space="preserve">   Sosaties    </w:t>
      </w:r>
      <w:r>
        <w:t xml:space="preserve">   Bobotie    </w:t>
      </w:r>
      <w:r>
        <w:t xml:space="preserve">   Menu    </w:t>
      </w:r>
      <w:r>
        <w:t xml:space="preserve">   Sports    </w:t>
      </w:r>
      <w:r>
        <w:t xml:space="preserve">   Food    </w:t>
      </w:r>
      <w:r>
        <w:t xml:space="preserve">   Celebrations    </w:t>
      </w:r>
      <w:r>
        <w:t xml:space="preserve">   Culture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and moral lessons </dc:title>
  <dcterms:created xsi:type="dcterms:W3CDTF">2021-10-11T05:02:59Z</dcterms:created>
  <dcterms:modified xsi:type="dcterms:W3CDTF">2021-10-11T05:02:59Z</dcterms:modified>
</cp:coreProperties>
</file>