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Cultures</w:t>
      </w:r>
    </w:p>
    <w:p>
      <w:pPr>
        <w:pStyle w:val="Questions"/>
      </w:pPr>
      <w:r>
        <w:t xml:space="preserve">1. ATAOKKORAN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NRACIAME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IHSBRTI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EICESHN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UHCDT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PGAYNTIE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RHEFNC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EMANRG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AITLIAN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NJAICAAM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OCACMNRO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Cultures</dc:title>
  <dcterms:created xsi:type="dcterms:W3CDTF">2021-10-11T05:02:00Z</dcterms:created>
  <dcterms:modified xsi:type="dcterms:W3CDTF">2021-10-11T05:02:00Z</dcterms:modified>
</cp:coreProperties>
</file>