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Biggest Park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 African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major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nation of South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Traffic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official language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Pick-up-truck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continent and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to keep in mind when dealing with various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French Thank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Cultures</dc:title>
  <dcterms:created xsi:type="dcterms:W3CDTF">2021-10-11T05:02:09Z</dcterms:created>
  <dcterms:modified xsi:type="dcterms:W3CDTF">2021-10-11T05:02:09Z</dcterms:modified>
</cp:coreProperties>
</file>