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Cultures in Our Community</w:t>
      </w:r>
    </w:p>
    <w:p>
      <w:pPr>
        <w:pStyle w:val="Questions"/>
      </w:pPr>
      <w:r>
        <w:t xml:space="preserve">1. IQRIA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MAGNER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NOOAMCRC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GNRNAIAUH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IHOSPL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NRUAIIANK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LGAINOONM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EL VNDSARILAOA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TLEAAAUMNG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AMGU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SSTOITCH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ESINAEMTEV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ANXEMIC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RAYNSI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EHECNSI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CNINOMIDA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JHESIW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AIANTLI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Cultures in Our Community</dc:title>
  <dcterms:created xsi:type="dcterms:W3CDTF">2021-10-11T05:02:47Z</dcterms:created>
  <dcterms:modified xsi:type="dcterms:W3CDTF">2021-10-11T05:02:47Z</dcterms:modified>
</cp:coreProperties>
</file>