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Cultures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city in Mali near the Niger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over which citizens exercise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ethnic group in East Africa that resulted from the mixing of African and Arab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pride in one's homeland.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families descended from one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values, traditions, and customs handed down from one's ancestors.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refusal to buy or use certain products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society that has cities, a central government, and social classes and that usually has a writing, art, and architecture.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religious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farm where cash crops are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from one place to settle in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that is created by breeding different types of the same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sacred book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adapt wild plants or animals and breed them for human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settle in an area and take control of its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lineages.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Cultures of Africa</dc:title>
  <dcterms:created xsi:type="dcterms:W3CDTF">2021-10-11T05:01:35Z</dcterms:created>
  <dcterms:modified xsi:type="dcterms:W3CDTF">2021-10-11T05:01:35Z</dcterms:modified>
</cp:coreProperties>
</file>