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Culver Creek Pizzeria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creek    </w:t>
      </w:r>
      <w:r>
        <w:t xml:space="preserve">   labyrinth    </w:t>
      </w:r>
      <w:r>
        <w:t xml:space="preserve">   professor    </w:t>
      </w:r>
      <w:r>
        <w:t xml:space="preserve">   cigerettes    </w:t>
      </w:r>
      <w:r>
        <w:t xml:space="preserve">   takumi    </w:t>
      </w:r>
      <w:r>
        <w:t xml:space="preserve">   colonel    </w:t>
      </w:r>
      <w:r>
        <w:t xml:space="preserve">   pudge    </w:t>
      </w:r>
      <w:r>
        <w:t xml:space="preserve">   Alaska    </w:t>
      </w:r>
      <w:r>
        <w:t xml:space="preserve">   Pudge    </w:t>
      </w:r>
      <w:r>
        <w:t xml:space="preserve">   smoking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Culver Creek Pizzeria</dc:title>
  <dcterms:created xsi:type="dcterms:W3CDTF">2021-10-11T05:01:30Z</dcterms:created>
  <dcterms:modified xsi:type="dcterms:W3CDTF">2021-10-11T05:01:30Z</dcterms:modified>
</cp:coreProperties>
</file>