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Culzean's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Roe Deer    </w:t>
      </w:r>
      <w:r>
        <w:t xml:space="preserve">   Hedgehog    </w:t>
      </w:r>
      <w:r>
        <w:t xml:space="preserve">   Rabbit    </w:t>
      </w:r>
      <w:r>
        <w:t xml:space="preserve">   Hare    </w:t>
      </w:r>
      <w:r>
        <w:t xml:space="preserve">   Vole    </w:t>
      </w:r>
      <w:r>
        <w:t xml:space="preserve">   Fallow Deer    </w:t>
      </w:r>
      <w:r>
        <w:t xml:space="preserve">   Llama    </w:t>
      </w:r>
      <w:r>
        <w:t xml:space="preserve">   Fox    </w:t>
      </w:r>
      <w:r>
        <w:t xml:space="preserve">   Field Mouse    </w:t>
      </w:r>
      <w:r>
        <w:t xml:space="preserve">   Otter    </w:t>
      </w:r>
      <w:r>
        <w:t xml:space="preserve">   Grey Squirrel    </w:t>
      </w:r>
      <w:r>
        <w:t xml:space="preserve">   Red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Culzean's Mammals</dc:title>
  <dcterms:created xsi:type="dcterms:W3CDTF">2021-10-11T05:02:52Z</dcterms:created>
  <dcterms:modified xsi:type="dcterms:W3CDTF">2021-10-11T05:02:52Z</dcterms:modified>
</cp:coreProperties>
</file>