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Cumberbatched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Legalized for I Do's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eyes,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A.K.A.,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Wants to rock 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dissertation topic,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Monastery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Professor Simpsons?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Talked his way out of the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Irene's Theme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Proper role for A Midsummer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taken to learn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Burgled storytelling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Limited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he calls for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Well-oiled Harrow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or not to be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British Empire bestowed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Stuffed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Hair,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 audition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DiCaprio didn't do a cracking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taking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CAPT Master's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Cumberbatched</dc:title>
  <dcterms:created xsi:type="dcterms:W3CDTF">2021-10-11T05:02:02Z</dcterms:created>
  <dcterms:modified xsi:type="dcterms:W3CDTF">2021-10-11T05:02:02Z</dcterms:modified>
</cp:coreProperties>
</file>