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Cumbria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lingmoor    </w:t>
      </w:r>
      <w:r>
        <w:t xml:space="preserve">   crinkle crags    </w:t>
      </w:r>
      <w:r>
        <w:t xml:space="preserve">   Blencathra    </w:t>
      </w:r>
      <w:r>
        <w:t xml:space="preserve">   Scafell    </w:t>
      </w:r>
      <w:r>
        <w:t xml:space="preserve">   Ruskins View    </w:t>
      </w:r>
      <w:r>
        <w:t xml:space="preserve">   Lake Grasmere    </w:t>
      </w:r>
      <w:r>
        <w:t xml:space="preserve">   RPA    </w:t>
      </w:r>
      <w:r>
        <w:t xml:space="preserve">   Seascale    </w:t>
      </w:r>
      <w:r>
        <w:t xml:space="preserve">   Saint Bees    </w:t>
      </w:r>
      <w:r>
        <w:t xml:space="preserve">   Helvellyn    </w:t>
      </w:r>
      <w:r>
        <w:t xml:space="preserve">   Loughrigg    </w:t>
      </w:r>
      <w:r>
        <w:t xml:space="preserve">   Santon Bridge    </w:t>
      </w:r>
      <w:r>
        <w:t xml:space="preserve">   Maryport    </w:t>
      </w:r>
      <w:r>
        <w:t xml:space="preserve">   Millom    </w:t>
      </w:r>
      <w:r>
        <w:t xml:space="preserve">   Whitehaven    </w:t>
      </w:r>
      <w:r>
        <w:t xml:space="preserve">   Workington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Cumbria</dc:title>
  <dcterms:created xsi:type="dcterms:W3CDTF">2021-10-11T05:02:49Z</dcterms:created>
  <dcterms:modified xsi:type="dcterms:W3CDTF">2021-10-11T05:02:49Z</dcterms:modified>
</cp:coreProperties>
</file>