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Cumulative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Signed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Flesh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Pride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Cognitive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Ranting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Cumulative Cross Word</dc:title>
  <dcterms:created xsi:type="dcterms:W3CDTF">2021-10-11T05:02:45Z</dcterms:created>
  <dcterms:modified xsi:type="dcterms:W3CDTF">2021-10-11T05:02:45Z</dcterms:modified>
</cp:coreProperties>
</file>