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Cumulative Vocabulary Unit 3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building  or complex systems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criticism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in amount, degree,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fantastic or deceptive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agreeable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eating good food often in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characterized by practice of self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longer existing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person's facial features or expression, indicative of ethnic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drink heartily or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historically significant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of prominence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insulting or 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or meditations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air, bearing, or demeanor as far as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phony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at free will or speak at length or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scheming or crafty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 who violates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strike with a firm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 up or decorate in a tacky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surpassing or go beyond the range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as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travel across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 foolish, unreasonable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or concurring among babies or very young children</w:t>
            </w:r>
          </w:p>
        </w:tc>
      </w:tr>
    </w:tbl>
    <w:p>
      <w:pPr>
        <w:pStyle w:val="WordBankLarge"/>
      </w:pPr>
      <w:r>
        <w:t xml:space="preserve">   edifice    </w:t>
      </w:r>
      <w:r>
        <w:t xml:space="preserve">   physiognomies    </w:t>
      </w:r>
      <w:r>
        <w:t xml:space="preserve">   impropriety    </w:t>
      </w:r>
      <w:r>
        <w:t xml:space="preserve">   malfactress    </w:t>
      </w:r>
      <w:r>
        <w:t xml:space="preserve">   mien    </w:t>
      </w:r>
      <w:r>
        <w:t xml:space="preserve">   ascetic    </w:t>
      </w:r>
      <w:r>
        <w:t xml:space="preserve">   expatiating    </w:t>
      </w:r>
      <w:r>
        <w:t xml:space="preserve">   propinquity    </w:t>
      </w:r>
      <w:r>
        <w:t xml:space="preserve">   machinations    </w:t>
      </w:r>
      <w:r>
        <w:t xml:space="preserve">   jocular    </w:t>
      </w:r>
      <w:r>
        <w:t xml:space="preserve">   phantasmagoric    </w:t>
      </w:r>
      <w:r>
        <w:t xml:space="preserve">   abate    </w:t>
      </w:r>
      <w:r>
        <w:t xml:space="preserve">   obstinacy    </w:t>
      </w:r>
      <w:r>
        <w:t xml:space="preserve">   spurious    </w:t>
      </w:r>
      <w:r>
        <w:t xml:space="preserve">   uncongenial    </w:t>
      </w:r>
      <w:r>
        <w:t xml:space="preserve">   infantile    </w:t>
      </w:r>
      <w:r>
        <w:t xml:space="preserve">   ludicrous    </w:t>
      </w:r>
      <w:r>
        <w:t xml:space="preserve">   eminence    </w:t>
      </w:r>
      <w:r>
        <w:t xml:space="preserve">   bedizen    </w:t>
      </w:r>
      <w:r>
        <w:t xml:space="preserve">   quaff    </w:t>
      </w:r>
      <w:r>
        <w:t xml:space="preserve">   traversing    </w:t>
      </w:r>
      <w:r>
        <w:t xml:space="preserve">   gourmandize    </w:t>
      </w:r>
      <w:r>
        <w:t xml:space="preserve">   gibe    </w:t>
      </w:r>
      <w:r>
        <w:t xml:space="preserve">   limits    </w:t>
      </w:r>
      <w:r>
        <w:t xml:space="preserve">   intimations    </w:t>
      </w:r>
      <w:r>
        <w:t xml:space="preserve">   animadversion    </w:t>
      </w:r>
      <w:r>
        <w:t xml:space="preserve">   momentous    </w:t>
      </w:r>
      <w:r>
        <w:t xml:space="preserve">   defunct    </w:t>
      </w:r>
      <w:r>
        <w:t xml:space="preserve">   smite    </w:t>
      </w:r>
      <w:r>
        <w:t xml:space="preserve">   lucubration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Cumulative Vocabulary Unit 3  </dc:title>
  <dcterms:created xsi:type="dcterms:W3CDTF">2021-10-11T05:02:55Z</dcterms:created>
  <dcterms:modified xsi:type="dcterms:W3CDTF">2021-10-11T05:02:55Z</dcterms:modified>
</cp:coreProperties>
</file>