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Cumulative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not too late to _____________ 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Let's go see that movie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____________ to study my sight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know _________ you did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____________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"You have to _______________ I said so", said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got a ____________________ answer than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get __________________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your ____________ down!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put that right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you _________ the directions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the cat ____________ on its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don't take my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want to come to the park with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_______, you can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I ___________ a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_____________ kind of ice cream 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family ____________ to the circus.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___________ are in the way.</w:t>
            </w:r>
          </w:p>
        </w:tc>
      </w:tr>
    </w:tbl>
    <w:p>
      <w:pPr>
        <w:pStyle w:val="WordBankMedium"/>
      </w:pPr>
      <w:r>
        <w:t xml:space="preserve">   turn    </w:t>
      </w:r>
      <w:r>
        <w:t xml:space="preserve">   men    </w:t>
      </w:r>
      <w:r>
        <w:t xml:space="preserve">   ask    </w:t>
      </w:r>
      <w:r>
        <w:t xml:space="preserve">   home    </w:t>
      </w:r>
      <w:r>
        <w:t xml:space="preserve">   need    </w:t>
      </w:r>
      <w:r>
        <w:t xml:space="preserve">   land    </w:t>
      </w:r>
      <w:r>
        <w:t xml:space="preserve">   different    </w:t>
      </w:r>
      <w:r>
        <w:t xml:space="preserve">   went    </w:t>
      </w:r>
      <w:r>
        <w:t xml:space="preserve">   kind    </w:t>
      </w:r>
      <w:r>
        <w:t xml:space="preserve">   picture    </w:t>
      </w:r>
      <w:r>
        <w:t xml:space="preserve">   here    </w:t>
      </w:r>
      <w:r>
        <w:t xml:space="preserve">   because    </w:t>
      </w:r>
      <w:r>
        <w:t xml:space="preserve">   read    </w:t>
      </w:r>
      <w:r>
        <w:t xml:space="preserve">   again    </w:t>
      </w:r>
      <w:r>
        <w:t xml:space="preserve">   change    </w:t>
      </w:r>
      <w:r>
        <w:t xml:space="preserve">   try    </w:t>
      </w:r>
      <w:r>
        <w:t xml:space="preserve">   hand    </w:t>
      </w:r>
      <w:r>
        <w:t xml:space="preserve">   why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Cumulative sight words</dc:title>
  <dcterms:created xsi:type="dcterms:W3CDTF">2021-10-11T05:02:32Z</dcterms:created>
  <dcterms:modified xsi:type="dcterms:W3CDTF">2021-10-11T05:02:32Z</dcterms:modified>
</cp:coreProperties>
</file>