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Cunsumer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psychologist who has a PhD and has had an internship in a psychiatric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allied health professional who dispenses medications that prescribed by certain licensed health professionals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trained dental health professional who works under the directions of a dentist to provide dental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specialist in the composition of drugs and their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of dental surgery (DDS) or a doctor of medical dentistry (DMD) who specializes in dental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specialist who works with athletes to maintain fitness and prevent and treat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teacher who specializes in health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specialist who counsels people about diet and nutrition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 care professional who gives health care to people in emergency situations before they reach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specialist who assists students with personal,family,education, and career decisions and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health educator who focuses on educating people in a specific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writer who specializes in the areas of medicine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health professional who helps people who have disabilities learn to make adjustments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specialist who diagnoses and treats hearing and speech-related problems</w:t>
            </w:r>
          </w:p>
        </w:tc>
      </w:tr>
    </w:tbl>
    <w:p>
      <w:pPr>
        <w:pStyle w:val="WordBankLarge"/>
      </w:pPr>
      <w:r>
        <w:t xml:space="preserve">   Audiologist    </w:t>
      </w:r>
      <w:r>
        <w:t xml:space="preserve">   certified athletic trainer    </w:t>
      </w:r>
      <w:r>
        <w:t xml:space="preserve">   clinical psychologist    </w:t>
      </w:r>
      <w:r>
        <w:t xml:space="preserve">   community health educator    </w:t>
      </w:r>
      <w:r>
        <w:t xml:space="preserve">   dental hygienist    </w:t>
      </w:r>
      <w:r>
        <w:t xml:space="preserve">   dentist    </w:t>
      </w:r>
      <w:r>
        <w:t xml:space="preserve">   dietitian    </w:t>
      </w:r>
      <w:r>
        <w:t xml:space="preserve">   emergency medical technician    </w:t>
      </w:r>
      <w:r>
        <w:t xml:space="preserve">   guidance counselor    </w:t>
      </w:r>
      <w:r>
        <w:t xml:space="preserve">   health education teacher    </w:t>
      </w:r>
      <w:r>
        <w:t xml:space="preserve">   medical writer    </w:t>
      </w:r>
      <w:r>
        <w:t xml:space="preserve">   occupational therapist    </w:t>
      </w:r>
      <w:r>
        <w:t xml:space="preserve">   pharmacist    </w:t>
      </w:r>
      <w:r>
        <w:t xml:space="preserve">   pharmacologist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Cunsumer </dc:title>
  <dcterms:created xsi:type="dcterms:W3CDTF">2021-10-11T05:03:20Z</dcterms:created>
  <dcterms:modified xsi:type="dcterms:W3CDTF">2021-10-11T05:03:20Z</dcterms:modified>
</cp:coreProperties>
</file>