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Cuéntame de tus vacaciones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Handicrafts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Reception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go sightseeing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Open-air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Souvenir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Cuéntame de tus vacaciones Vocab</dc:title>
  <dcterms:created xsi:type="dcterms:W3CDTF">2021-10-11T05:01:08Z</dcterms:created>
  <dcterms:modified xsi:type="dcterms:W3CDTF">2021-10-11T05:01:08Z</dcterms:modified>
</cp:coreProperties>
</file>