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Cuéntame de tus vacaciones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Yo, ir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de Honduras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de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usted, hacer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Ella, ser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persona de Venezuela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Nosotros, ver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Yo, hacer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de Guatemala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Ellos, viajar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ustedes, dar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de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Tú, leer (preterito)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de Peru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Cuéntame de tus vacaciones </dc:title>
  <dcterms:created xsi:type="dcterms:W3CDTF">2021-10-11T05:01:38Z</dcterms:created>
  <dcterms:modified xsi:type="dcterms:W3CDTF">2021-10-11T05:01:38Z</dcterms:modified>
</cp:coreProperties>
</file>