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¿Cuánto cuesta?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tienda de ropa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Excuse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correct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does it cost?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think,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Let's go!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fits me poorly.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they fit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fit you well.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dependiente, la dependienta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think, 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los/las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¿Cuánto cuesta?</dc:title>
  <dcterms:created xsi:type="dcterms:W3CDTF">2021-10-10T23:49:47Z</dcterms:created>
  <dcterms:modified xsi:type="dcterms:W3CDTF">2021-10-10T23:49:47Z</dcterms:modified>
</cp:coreProperties>
</file>