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Cupcake/Cake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dark, milk or white, this flavor is sweet and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pretty and pink, this flavor makes your taste buds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allergic, this nutty flavor is not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 and marshmallow with a little bit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sweet flavor made from burnt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simple, but delicious and can pair with any frosting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cookie turned into a cake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perfect autumn flavor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healthiest flavors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calming, spice flavor with a hint of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flavor that has a benefit of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chocolate and vanilla mixed with a little red food coloring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and tangy, this summery flavor makes you feel refreshed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Cupcake/Cake flavors</dc:title>
  <dcterms:created xsi:type="dcterms:W3CDTF">2021-10-11T05:02:59Z</dcterms:created>
  <dcterms:modified xsi:type="dcterms:W3CDTF">2021-10-11T05:02:59Z</dcterms:modified>
</cp:coreProperties>
</file>