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Cupcake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cupcake stuff called before its cooked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cupcakes are bite sized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most kids use to lick the bowl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dozen cupcakes are how many?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ingredient in cupcakes that comes from a Chicken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flavor of cupcake gets its flavor from cocoa beans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Velvet Cupcakes have a ________________ frosting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popular "Plain" flavor of cupcake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common topping on cupcakes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goes on top of a cupcake</w:t>
            </w:r>
          </w:p>
        </w:tc>
      </w:tr>
    </w:tbl>
    <w:p>
      <w:pPr>
        <w:pStyle w:val="WordBankSmall"/>
      </w:pPr>
      <w:r>
        <w:t xml:space="preserve">   Eggs    </w:t>
      </w:r>
      <w:r>
        <w:t xml:space="preserve">   Icing    </w:t>
      </w:r>
      <w:r>
        <w:t xml:space="preserve">   Sprinkles    </w:t>
      </w:r>
      <w:r>
        <w:t xml:space="preserve">   Vanilla    </w:t>
      </w:r>
      <w:r>
        <w:t xml:space="preserve">   Chocolate    </w:t>
      </w:r>
      <w:r>
        <w:t xml:space="preserve">   Mini's    </w:t>
      </w:r>
      <w:r>
        <w:t xml:space="preserve">   Cream Cheese    </w:t>
      </w:r>
      <w:r>
        <w:t xml:space="preserve">   Twelve    </w:t>
      </w:r>
      <w:r>
        <w:t xml:space="preserve">   Finger    </w:t>
      </w:r>
      <w:r>
        <w:t xml:space="preserve">   Batter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Cupcake Crossword</dc:title>
  <dcterms:created xsi:type="dcterms:W3CDTF">2021-10-11T05:03:14Z</dcterms:created>
  <dcterms:modified xsi:type="dcterms:W3CDTF">2021-10-11T05:03:14Z</dcterms:modified>
</cp:coreProperties>
</file>