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Cupcake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Edible confetti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them pretty!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contain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 cupcake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buy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bake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say its the best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a popular scent and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cooking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cacao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today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 or _____ 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Crossword</dc:title>
  <dcterms:created xsi:type="dcterms:W3CDTF">2021-10-11T05:02:30Z</dcterms:created>
  <dcterms:modified xsi:type="dcterms:W3CDTF">2021-10-11T05:02:30Z</dcterms:modified>
</cp:coreProperties>
</file>