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Cupcake Diaries</w:t>
      </w:r>
    </w:p>
    <w:p>
      <w:pPr>
        <w:pStyle w:val="Questions"/>
      </w:pPr>
      <w:r>
        <w:t xml:space="preserve">1. ACCUKEP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OEIDMNGL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EAKTI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IEXLSA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THAM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MLIDDE OSHLOC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FSAHION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IANKGB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OIRGTFSN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Diaries</dc:title>
  <dcterms:created xsi:type="dcterms:W3CDTF">2021-10-11T05:01:52Z</dcterms:created>
  <dcterms:modified xsi:type="dcterms:W3CDTF">2021-10-11T05:01:52Z</dcterms:modified>
</cp:coreProperties>
</file>