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Cupcake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candycane    </w:t>
      </w:r>
      <w:r>
        <w:t xml:space="preserve">   sprinkles    </w:t>
      </w:r>
      <w:r>
        <w:t xml:space="preserve">   glitter    </w:t>
      </w:r>
      <w:r>
        <w:t xml:space="preserve">   tree    </w:t>
      </w:r>
      <w:r>
        <w:t xml:space="preserve">   star    </w:t>
      </w:r>
      <w:r>
        <w:t xml:space="preserve">   butter    </w:t>
      </w:r>
      <w:r>
        <w:t xml:space="preserve">   cupcake    </w:t>
      </w:r>
      <w:r>
        <w:t xml:space="preserve">   gingerbread    </w:t>
      </w:r>
      <w:r>
        <w:t xml:space="preserve">   christmas    </w:t>
      </w:r>
      <w:r>
        <w:t xml:space="preserve">   fondant    </w:t>
      </w:r>
      <w:r>
        <w:t xml:space="preserve">   icing sugar    </w:t>
      </w:r>
      <w:r>
        <w:t xml:space="preserve">   decorations    </w:t>
      </w:r>
      <w:r>
        <w:t xml:space="preserve">   frosting    </w:t>
      </w:r>
      <w:r>
        <w:t xml:space="preserve">   vanilla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 Wordsearch </dc:title>
  <dcterms:created xsi:type="dcterms:W3CDTF">2021-10-11T05:02:36Z</dcterms:created>
  <dcterms:modified xsi:type="dcterms:W3CDTF">2021-10-11T05:02:36Z</dcterms:modified>
</cp:coreProperties>
</file>