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WHISK    </w:t>
      </w:r>
      <w:r>
        <w:t xml:space="preserve">   VANILLA EXTRACT    </w:t>
      </w:r>
      <w:r>
        <w:t xml:space="preserve">   COLOURING    </w:t>
      </w:r>
      <w:r>
        <w:t xml:space="preserve">   DECORATIONS    </w:t>
      </w:r>
      <w:r>
        <w:t xml:space="preserve">   MILK    </w:t>
      </w:r>
      <w:r>
        <w:t xml:space="preserve">   BUTTER    </w:t>
      </w:r>
      <w:r>
        <w:t xml:space="preserve">   ICING SUGAR    </w:t>
      </w:r>
      <w:r>
        <w:t xml:space="preserve">   ROUND RUFFLE    </w:t>
      </w:r>
      <w:r>
        <w:t xml:space="preserve">   ROUND TIP    </w:t>
      </w:r>
      <w:r>
        <w:t xml:space="preserve">   STAR TIP    </w:t>
      </w:r>
      <w:r>
        <w:t xml:space="preserve">   STRAIGHT RUFFLE    </w:t>
      </w:r>
      <w:r>
        <w:t xml:space="preserve">   FLOWER TIP    </w:t>
      </w:r>
      <w:r>
        <w:t xml:space="preserve">   ROSETTE    </w:t>
      </w:r>
      <w:r>
        <w:t xml:space="preserve">   CLASSIC SWIRL    </w:t>
      </w:r>
      <w:r>
        <w:t xml:space="preserve">   POM POM    </w:t>
      </w:r>
      <w:r>
        <w:t xml:space="preserve">   SPATULA    </w:t>
      </w:r>
      <w:r>
        <w:t xml:space="preserve">   PIPING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Workshop</dc:title>
  <dcterms:created xsi:type="dcterms:W3CDTF">2021-10-11T05:02:34Z</dcterms:created>
  <dcterms:modified xsi:type="dcterms:W3CDTF">2021-10-11T05:02:34Z</dcterms:modified>
</cp:coreProperties>
</file>