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scraper    </w:t>
      </w:r>
      <w:r>
        <w:t xml:space="preserve">   teaspoon    </w:t>
      </w:r>
      <w:r>
        <w:t xml:space="preserve">   measuringcup    </w:t>
      </w:r>
      <w:r>
        <w:t xml:space="preserve">   knife    </w:t>
      </w:r>
      <w:r>
        <w:t xml:space="preserve">   handwash    </w:t>
      </w:r>
      <w:r>
        <w:t xml:space="preserve">   teatowel    </w:t>
      </w:r>
      <w:r>
        <w:t xml:space="preserve">   cooking    </w:t>
      </w:r>
      <w:r>
        <w:t xml:space="preserve">   challenge    </w:t>
      </w:r>
      <w:r>
        <w:t xml:space="preserve">   vanilla    </w:t>
      </w:r>
      <w:r>
        <w:t xml:space="preserve">   yum    </w:t>
      </w:r>
      <w:r>
        <w:t xml:space="preserve">   icing    </w:t>
      </w:r>
      <w:r>
        <w:t xml:space="preserve">   cream    </w:t>
      </w:r>
      <w:r>
        <w:t xml:space="preserve">   tray    </w:t>
      </w:r>
      <w:r>
        <w:t xml:space="preserve">   bowl    </w:t>
      </w:r>
      <w:r>
        <w:t xml:space="preserve">   eggs    </w:t>
      </w:r>
      <w:r>
        <w:t xml:space="preserve">   spoon    </w:t>
      </w:r>
      <w:r>
        <w:t xml:space="preserve">   flour    </w:t>
      </w:r>
      <w:r>
        <w:t xml:space="preserve">   oven    </w:t>
      </w:r>
      <w:r>
        <w:t xml:space="preserve">   chocolate    </w:t>
      </w:r>
      <w:r>
        <w:t xml:space="preserve">   sugar    </w:t>
      </w:r>
      <w:r>
        <w:t xml:space="preserve">   milk    </w:t>
      </w:r>
      <w:r>
        <w:t xml:space="preserve">   butter    </w:t>
      </w:r>
      <w:r>
        <w:t xml:space="preserve">   pattypans    </w:t>
      </w:r>
      <w:r>
        <w:t xml:space="preserve">   cupcake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challenge</dc:title>
  <dcterms:created xsi:type="dcterms:W3CDTF">2021-10-11T05:02:25Z</dcterms:created>
  <dcterms:modified xsi:type="dcterms:W3CDTF">2021-10-11T05:02:25Z</dcterms:modified>
</cp:coreProperties>
</file>