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decorating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american cookery    </w:t>
      </w:r>
      <w:r>
        <w:t xml:space="preserve">   apron    </w:t>
      </w:r>
      <w:r>
        <w:t xml:space="preserve">   beverly hills    </w:t>
      </w:r>
      <w:r>
        <w:t xml:space="preserve">   buttercream    </w:t>
      </w:r>
      <w:r>
        <w:t xml:space="preserve">   cases    </w:t>
      </w:r>
      <w:r>
        <w:t xml:space="preserve">   colouring    </w:t>
      </w:r>
      <w:r>
        <w:t xml:space="preserve">   cupcake    </w:t>
      </w:r>
      <w:r>
        <w:t xml:space="preserve">   cups    </w:t>
      </w:r>
      <w:r>
        <w:t xml:space="preserve">   decorations    </w:t>
      </w:r>
      <w:r>
        <w:t xml:space="preserve">   icining bags    </w:t>
      </w:r>
      <w:r>
        <w:t xml:space="preserve">   knife    </w:t>
      </w:r>
      <w:r>
        <w:t xml:space="preserve">   nozzles    </w:t>
      </w:r>
      <w:r>
        <w:t xml:space="preserve">   sprinkles    </w:t>
      </w:r>
      <w:r>
        <w:t xml:space="preserve">   techniques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decorating</dc:title>
  <dcterms:created xsi:type="dcterms:W3CDTF">2021-10-11T05:02:48Z</dcterms:created>
  <dcterms:modified xsi:type="dcterms:W3CDTF">2021-10-11T05:02:48Z</dcterms:modified>
</cp:coreProperties>
</file>