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Cupcake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cupcakes do the CC club make for the  fundraiser?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Katie's mom make her for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batches of twelve are made if there is 60 cupcakes?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is in cupcake that is sweet?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red and goes on a cupcake?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main character in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does the story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Sydneys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friends does Katie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a cupcake be made with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else goes on cupcakes?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brown as a liquid, but comes out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cupcakes would there be if Katie made 7 dozen batches?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 cupcake have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Callie and Katie were wearing the same_________.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Cupcake fun!</dc:title>
  <dcterms:created xsi:type="dcterms:W3CDTF">2021-10-11T05:01:48Z</dcterms:created>
  <dcterms:modified xsi:type="dcterms:W3CDTF">2021-10-11T05:01:48Z</dcterms:modified>
</cp:coreProperties>
</file>