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Cupcakes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sprinkles    </w:t>
      </w:r>
      <w:r>
        <w:t xml:space="preserve">   decorating    </w:t>
      </w:r>
      <w:r>
        <w:t xml:space="preserve">   whisking    </w:t>
      </w:r>
      <w:r>
        <w:t xml:space="preserve">   mixing    </w:t>
      </w:r>
      <w:r>
        <w:t xml:space="preserve">   cocoa powder    </w:t>
      </w:r>
      <w:r>
        <w:t xml:space="preserve">   vanilla    </w:t>
      </w:r>
      <w:r>
        <w:t xml:space="preserve">   smarties    </w:t>
      </w:r>
      <w:r>
        <w:t xml:space="preserve">   cupcakes    </w:t>
      </w:r>
      <w:r>
        <w:t xml:space="preserve">   butter    </w:t>
      </w:r>
      <w:r>
        <w:t xml:space="preserve">   chocolate    </w:t>
      </w:r>
      <w:r>
        <w:t xml:space="preserve">   icing    </w:t>
      </w:r>
      <w:r>
        <w:t xml:space="preserve">   eggs    </w:t>
      </w:r>
      <w:r>
        <w:t xml:space="preserve">   flour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Cupcakes</dc:title>
  <dcterms:created xsi:type="dcterms:W3CDTF">2021-10-11T05:02:45Z</dcterms:created>
  <dcterms:modified xsi:type="dcterms:W3CDTF">2021-10-11T05:02:45Z</dcterms:modified>
</cp:coreProperties>
</file>