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Cupcakes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Paddle    </w:t>
      </w:r>
      <w:r>
        <w:t xml:space="preserve">   Mixing bowl    </w:t>
      </w:r>
      <w:r>
        <w:t xml:space="preserve">   Mixer    </w:t>
      </w:r>
      <w:r>
        <w:t xml:space="preserve">   Decorations    </w:t>
      </w:r>
      <w:r>
        <w:t xml:space="preserve">   Eggs    </w:t>
      </w:r>
      <w:r>
        <w:t xml:space="preserve">   Flour    </w:t>
      </w:r>
      <w:r>
        <w:t xml:space="preserve">   Frosting    </w:t>
      </w:r>
      <w:r>
        <w:t xml:space="preserve">   Oil    </w:t>
      </w:r>
      <w:r>
        <w:t xml:space="preserve">   Pan    </w:t>
      </w:r>
      <w:r>
        <w:t xml:space="preserve">   Cupcake Papers    </w:t>
      </w:r>
      <w:r>
        <w:t xml:space="preserve">   Scoop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Cupcakes</dc:title>
  <dcterms:created xsi:type="dcterms:W3CDTF">2021-10-11T05:02:19Z</dcterms:created>
  <dcterms:modified xsi:type="dcterms:W3CDTF">2021-10-11T05:02:19Z</dcterms:modified>
</cp:coreProperties>
</file>