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Cuphead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Baroness Von Bon Bon    </w:t>
      </w:r>
      <w:r>
        <w:t xml:space="preserve">   Beppi the Clown    </w:t>
      </w:r>
      <w:r>
        <w:t xml:space="preserve">   Cagney Carnation    </w:t>
      </w:r>
      <w:r>
        <w:t xml:space="preserve">   Cala Maria    </w:t>
      </w:r>
      <w:r>
        <w:t xml:space="preserve">   Captain Brineybeard    </w:t>
      </w:r>
      <w:r>
        <w:t xml:space="preserve">   Chips Bettigan    </w:t>
      </w:r>
      <w:r>
        <w:t xml:space="preserve">   Cuphead    </w:t>
      </w:r>
      <w:r>
        <w:t xml:space="preserve">   Djimmi the Great    </w:t>
      </w:r>
      <w:r>
        <w:t xml:space="preserve">   Dr. Kahl's Robot    </w:t>
      </w:r>
      <w:r>
        <w:t xml:space="preserve">   Goopy Le Grande    </w:t>
      </w:r>
      <w:r>
        <w:t xml:space="preserve">   Grim Matchstick    </w:t>
      </w:r>
      <w:r>
        <w:t xml:space="preserve">   Hilda Berg    </w:t>
      </w:r>
      <w:r>
        <w:t xml:space="preserve">   Hopus Pocus    </w:t>
      </w:r>
      <w:r>
        <w:t xml:space="preserve">   King Dice    </w:t>
      </w:r>
      <w:r>
        <w:t xml:space="preserve">   Mangosteen    </w:t>
      </w:r>
      <w:r>
        <w:t xml:space="preserve">   Mr. Chimes    </w:t>
      </w:r>
      <w:r>
        <w:t xml:space="preserve">   Mr. Wheezy    </w:t>
      </w:r>
      <w:r>
        <w:t xml:space="preserve">   Mugman    </w:t>
      </w:r>
      <w:r>
        <w:t xml:space="preserve">   Phantom Express    </w:t>
      </w:r>
      <w:r>
        <w:t xml:space="preserve">   Phear Lap    </w:t>
      </w:r>
      <w:r>
        <w:t xml:space="preserve">   Pip and Dot    </w:t>
      </w:r>
      <w:r>
        <w:t xml:space="preserve">   Pirouletta    </w:t>
      </w:r>
      <w:r>
        <w:t xml:space="preserve">   Ribby and Croaks    </w:t>
      </w:r>
      <w:r>
        <w:t xml:space="preserve">   Rumor Honeybottoms    </w:t>
      </w:r>
      <w:r>
        <w:t xml:space="preserve">   Sally Stageplay    </w:t>
      </w:r>
      <w:r>
        <w:t xml:space="preserve">   The Devil    </w:t>
      </w:r>
      <w:r>
        <w:t xml:space="preserve">   The Root Pack    </w:t>
      </w:r>
      <w:r>
        <w:t xml:space="preserve">   Tipsy Troop    </w:t>
      </w:r>
      <w:r>
        <w:t xml:space="preserve">   Wally Warbles    </w:t>
      </w:r>
      <w:r>
        <w:t xml:space="preserve">   Werner Werman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Cuphead</dc:title>
  <dcterms:created xsi:type="dcterms:W3CDTF">2021-10-11T05:03:22Z</dcterms:created>
  <dcterms:modified xsi:type="dcterms:W3CDTF">2021-10-11T05:03:22Z</dcterms:modified>
</cp:coreProperties>
</file>