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Cupid Crunch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Ring    </w:t>
      </w:r>
      <w:r>
        <w:t xml:space="preserve">   Flowers    </w:t>
      </w:r>
      <w:r>
        <w:t xml:space="preserve">   Crunch    </w:t>
      </w:r>
      <w:r>
        <w:t xml:space="preserve">   Love    </w:t>
      </w:r>
      <w:r>
        <w:t xml:space="preserve">   Valentines    </w:t>
      </w:r>
      <w:r>
        <w:t xml:space="preserve">   Be Mine    </w:t>
      </w:r>
      <w:r>
        <w:t xml:space="preserve">   Chocolate    </w:t>
      </w:r>
      <w:r>
        <w:t xml:space="preserve">   Strawberry    </w:t>
      </w:r>
      <w:r>
        <w:t xml:space="preserve">   Cereal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 Crunch Cereal</dc:title>
  <dcterms:created xsi:type="dcterms:W3CDTF">2021-10-11T05:03:01Z</dcterms:created>
  <dcterms:modified xsi:type="dcterms:W3CDTF">2021-10-11T05:03:01Z</dcterms:modified>
</cp:coreProperties>
</file>