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Cupid, Psyche, And 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Immortalis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Somniculosus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Preagnans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Vitiosus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Cupid, Psyche, And Venus</dc:title>
  <dcterms:created xsi:type="dcterms:W3CDTF">2021-10-11T05:02:25Z</dcterms:created>
  <dcterms:modified xsi:type="dcterms:W3CDTF">2021-10-11T05:02:25Z</dcterms:modified>
</cp:coreProperties>
</file>