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ambrosia    </w:t>
      </w:r>
      <w:r>
        <w:t xml:space="preserve">   eagle eye    </w:t>
      </w:r>
      <w:r>
        <w:t xml:space="preserve">   mortal    </w:t>
      </w:r>
      <w:r>
        <w:t xml:space="preserve">   cerbie    </w:t>
      </w:r>
      <w:r>
        <w:t xml:space="preserve">   t bolt    </w:t>
      </w:r>
      <w:r>
        <w:t xml:space="preserve">   craggy peak    </w:t>
      </w:r>
      <w:r>
        <w:t xml:space="preserve">   zeus    </w:t>
      </w:r>
      <w:r>
        <w:t xml:space="preserve">   zephyr    </w:t>
      </w:r>
      <w:r>
        <w:t xml:space="preserve">   greek    </w:t>
      </w:r>
      <w:r>
        <w:t xml:space="preserve">   grub    </w:t>
      </w:r>
      <w:r>
        <w:t xml:space="preserve">   psyche    </w:t>
      </w:r>
      <w:r>
        <w:t xml:space="preserve">   bow and arrow    </w:t>
      </w:r>
      <w:r>
        <w:t xml:space="preserve">   aphrodite    </w:t>
      </w:r>
      <w:r>
        <w:t xml:space="preserve">   myth    </w:t>
      </w:r>
      <w:r>
        <w:t xml:space="preserve">   Hades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Cupid Word Search</dc:title>
  <dcterms:created xsi:type="dcterms:W3CDTF">2021-10-11T05:01:47Z</dcterms:created>
  <dcterms:modified xsi:type="dcterms:W3CDTF">2021-10-11T05:01:47Z</dcterms:modified>
</cp:coreProperties>
</file>